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587" w:rsidRPr="00472B0E" w:rsidRDefault="00000000">
      <w:pPr>
        <w:pStyle w:val="Ttulo"/>
        <w:rPr>
          <w:rFonts w:ascii="Calibri" w:hAnsi="Calibri" w:cs="Calibri"/>
          <w:color w:val="000000" w:themeColor="text1"/>
          <w:lang w:val="gl-ES"/>
        </w:rPr>
      </w:pPr>
      <w:r w:rsidRPr="00472B0E">
        <w:rPr>
          <w:rFonts w:ascii="Calibri" w:hAnsi="Calibri" w:cs="Calibri"/>
          <w:color w:val="000000" w:themeColor="text1"/>
          <w:lang w:val="gl-ES"/>
        </w:rPr>
        <w:t>SOLICITUDE DE CANDIDATURA A ASEMBLEÍSTA</w:t>
      </w:r>
      <w:r w:rsidRPr="00472B0E">
        <w:rPr>
          <w:rFonts w:ascii="Calibri" w:hAnsi="Calibri" w:cs="Calibri"/>
          <w:color w:val="000000" w:themeColor="text1"/>
          <w:lang w:val="gl-ES"/>
        </w:rPr>
        <w:br/>
        <w:t>FEDERACIÓN GALEGA DE BALONMÁN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Proceso electoral 2026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  <w:t>Prazo de presentación: do 9 ao 13 de abril de 2026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pStyle w:val="Ttulo1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DATOS DA PERSOA / ENTIDADE SOLICITANTE</w:t>
      </w:r>
    </w:p>
    <w:p w:rsidR="00472B0E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Nome e apelidos</w:t>
      </w:r>
      <w:r w:rsidR="00472B0E"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: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Nome do club</w:t>
      </w:r>
      <w:r w:rsidR="00472B0E"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(non aplica ao colectivo arbitral)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: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DNI </w:t>
      </w:r>
      <w:r w:rsidR="00472B0E"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ou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CIF: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Teléfono: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Correo electrónico:</w:t>
      </w:r>
    </w:p>
    <w:p w:rsidR="00411587" w:rsidRPr="00472B0E" w:rsidRDefault="00000000">
      <w:pPr>
        <w:pStyle w:val="Ttulo1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ESTAMENTO AO QUE SE PRESENTA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Marcar cun X: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Club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Provincia: </w:t>
      </w: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A Coruña </w:t>
      </w: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Lugo </w:t>
      </w: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Ourense </w:t>
      </w: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Pontevedra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Deportistas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Técnicos/as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Segoe UI Symbol" w:hAnsi="Segoe UI Symbol" w:cs="Segoe UI Symbol"/>
          <w:color w:val="000000" w:themeColor="text1"/>
          <w:sz w:val="24"/>
          <w:szCs w:val="24"/>
          <w:lang w:val="gl-ES"/>
        </w:rPr>
        <w:t>☐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Colectivo arbitral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11587" w:rsidRPr="00472B0E" w:rsidRDefault="00000000">
      <w:pPr>
        <w:pStyle w:val="Ttulo1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lastRenderedPageBreak/>
        <w:t>EXPOSICIÓN</w:t>
      </w:r>
    </w:p>
    <w:p w:rsidR="00411587" w:rsidRPr="00472B0E" w:rsidRDefault="00000000" w:rsidP="00472B0E">
      <w:pPr>
        <w:jc w:val="both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A persoa/entidade abaixo asinante, cumprindo os requisitos establecidos no regulamento electoral vixente, presenta a súa candidatura a membro da Asemblea Xeral da Federación Galega de Balonmán no estamento indicado.</w:t>
      </w:r>
    </w:p>
    <w:p w:rsidR="00411587" w:rsidRPr="00472B0E" w:rsidRDefault="00000000">
      <w:pPr>
        <w:pStyle w:val="Ttulo1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SOLICITA</w:t>
      </w:r>
    </w:p>
    <w:p w:rsidR="00411587" w:rsidRPr="00472B0E" w:rsidRDefault="00000000" w:rsidP="00472B0E">
      <w:pPr>
        <w:jc w:val="both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Que sexa admitida a presente candidatura no proceso electoral correspondente ao ano 2026.</w:t>
      </w:r>
    </w:p>
    <w:p w:rsidR="00472B0E" w:rsidRPr="00472B0E" w:rsidRDefault="00472B0E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  <w:t>En ____________, a ___ de abril de 2026.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72B0E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Asinado: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</w:p>
    <w:p w:rsidR="00472B0E" w:rsidRPr="00472B0E" w:rsidRDefault="00472B0E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</w:p>
    <w:p w:rsidR="00472B0E" w:rsidRPr="00472B0E" w:rsidRDefault="00472B0E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  <w:t>_____________________________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br/>
      </w:r>
      <w:r w:rsidR="00472B0E"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>(Nome e Apelidos)</w:t>
      </w:r>
    </w:p>
    <w:p w:rsidR="00472B0E" w:rsidRPr="00472B0E" w:rsidRDefault="00472B0E">
      <w:pPr>
        <w:rPr>
          <w:rFonts w:ascii="Calibri" w:hAnsi="Calibri" w:cs="Calibri"/>
          <w:color w:val="000000" w:themeColor="text1"/>
          <w:sz w:val="24"/>
          <w:szCs w:val="24"/>
          <w:lang w:val="gl-ES"/>
        </w:rPr>
      </w:pPr>
    </w:p>
    <w:p w:rsidR="00472B0E" w:rsidRPr="00472B0E" w:rsidRDefault="00472B0E" w:rsidP="00472B0E">
      <w:pPr>
        <w:jc w:val="both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</w:p>
    <w:p w:rsidR="00472B0E" w:rsidRPr="00472B0E" w:rsidRDefault="00472B0E" w:rsidP="00472B0E">
      <w:pPr>
        <w:jc w:val="both"/>
        <w:rPr>
          <w:rFonts w:ascii="Calibri" w:hAnsi="Calibri" w:cs="Calibri"/>
          <w:color w:val="000000" w:themeColor="text1"/>
          <w:sz w:val="24"/>
          <w:szCs w:val="24"/>
          <w:lang w:val="gl-ES"/>
        </w:rPr>
      </w:pPr>
      <w:r w:rsidRPr="00472B0E">
        <w:rPr>
          <w:rFonts w:ascii="Calibri" w:hAnsi="Calibri" w:cs="Calibri"/>
          <w:b/>
          <w:bCs/>
          <w:color w:val="000000" w:themeColor="text1"/>
          <w:sz w:val="24"/>
          <w:szCs w:val="24"/>
          <w:lang w:val="gl-ES"/>
        </w:rPr>
        <w:t>IMPORTANTE:</w:t>
      </w:r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Enviar o documento a </w:t>
      </w:r>
      <w:hyperlink r:id="rId8" w:history="1">
        <w:r w:rsidRPr="00472B0E">
          <w:rPr>
            <w:rStyle w:val="Hipervnculo"/>
            <w:rFonts w:ascii="Calibri" w:hAnsi="Calibri" w:cs="Calibri"/>
            <w:sz w:val="24"/>
            <w:szCs w:val="24"/>
            <w:lang w:val="gl-ES"/>
          </w:rPr>
          <w:t>xuntaelectoral@fgbalonman.com</w:t>
        </w:r>
      </w:hyperlink>
      <w:r w:rsidRPr="00472B0E">
        <w:rPr>
          <w:rFonts w:ascii="Calibri" w:hAnsi="Calibri" w:cs="Calibri"/>
          <w:color w:val="000000" w:themeColor="text1"/>
          <w:sz w:val="24"/>
          <w:szCs w:val="24"/>
          <w:lang w:val="gl-ES"/>
        </w:rPr>
        <w:t xml:space="preserve"> coma data límite o 13 de abril de 2026.</w:t>
      </w:r>
    </w:p>
    <w:p w:rsidR="00411587" w:rsidRPr="00472B0E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472B0E">
        <w:rPr>
          <w:rFonts w:ascii="Calibri" w:hAnsi="Calibri" w:cs="Calibri"/>
          <w:color w:val="000000" w:themeColor="text1"/>
          <w:sz w:val="24"/>
          <w:szCs w:val="24"/>
        </w:rPr>
        <w:br/>
      </w:r>
      <w:r w:rsidRPr="00472B0E">
        <w:rPr>
          <w:rFonts w:ascii="Calibri" w:hAnsi="Calibri" w:cs="Calibri"/>
          <w:color w:val="000000" w:themeColor="text1"/>
          <w:sz w:val="24"/>
          <w:szCs w:val="24"/>
        </w:rPr>
        <w:br/>
      </w:r>
    </w:p>
    <w:sectPr w:rsidR="00411587" w:rsidRPr="00472B0E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C02" w:rsidRDefault="00F51C02" w:rsidP="00472B0E">
      <w:pPr>
        <w:spacing w:after="0" w:line="240" w:lineRule="auto"/>
      </w:pPr>
      <w:r>
        <w:separator/>
      </w:r>
    </w:p>
  </w:endnote>
  <w:endnote w:type="continuationSeparator" w:id="0">
    <w:p w:rsidR="00F51C02" w:rsidRDefault="00F51C02" w:rsidP="0047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B0E" w:rsidRDefault="00472B0E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DC828" wp14:editId="10347702">
          <wp:simplePos x="0" y="0"/>
          <wp:positionH relativeFrom="column">
            <wp:posOffset>1226185</wp:posOffset>
          </wp:positionH>
          <wp:positionV relativeFrom="paragraph">
            <wp:posOffset>33655</wp:posOffset>
          </wp:positionV>
          <wp:extent cx="1854200" cy="267970"/>
          <wp:effectExtent l="0" t="0" r="0" b="0"/>
          <wp:wrapSquare wrapText="bothSides"/>
          <wp:docPr id="1" name="Imax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0" locked="0" layoutInCell="1" allowOverlap="1" wp14:anchorId="1B52C622" wp14:editId="5187CC1C">
          <wp:simplePos x="0" y="0"/>
          <wp:positionH relativeFrom="column">
            <wp:posOffset>3370767</wp:posOffset>
          </wp:positionH>
          <wp:positionV relativeFrom="page">
            <wp:posOffset>9276678</wp:posOffset>
          </wp:positionV>
          <wp:extent cx="1044575" cy="48768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C02" w:rsidRDefault="00F51C02" w:rsidP="00472B0E">
      <w:pPr>
        <w:spacing w:after="0" w:line="240" w:lineRule="auto"/>
      </w:pPr>
      <w:r>
        <w:separator/>
      </w:r>
    </w:p>
  </w:footnote>
  <w:footnote w:type="continuationSeparator" w:id="0">
    <w:p w:rsidR="00F51C02" w:rsidRDefault="00F51C02" w:rsidP="0047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B0E" w:rsidRDefault="00472B0E" w:rsidP="00472B0E">
    <w:pPr>
      <w:pStyle w:val="Encabezado"/>
      <w:jc w:val="center"/>
    </w:pPr>
    <w:r w:rsidRPr="00472B0E">
      <w:rPr>
        <w:b/>
        <w:bCs/>
      </w:rPr>
      <w:t xml:space="preserve">Modelo </w:t>
    </w:r>
    <w:proofErr w:type="spellStart"/>
    <w:r w:rsidRPr="00472B0E">
      <w:rPr>
        <w:b/>
        <w:bCs/>
      </w:rPr>
      <w:t>Candidatura</w:t>
    </w:r>
    <w:proofErr w:type="spellEnd"/>
    <w:r w:rsidRPr="00472B0E">
      <w:rPr>
        <w:b/>
        <w:bCs/>
      </w:rPr>
      <w:t xml:space="preserve"> As</w:t>
    </w:r>
    <w:proofErr w:type="spellStart"/>
    <w:r w:rsidRPr="00472B0E">
      <w:rPr>
        <w:b/>
        <w:bCs/>
      </w:rPr>
      <w:t>emleístas</w:t>
    </w:r>
    <w:proofErr w:type="spellEnd"/>
    <w:r>
      <w:t xml:space="preserve"> - </w:t>
    </w:r>
    <w:proofErr w:type="spellStart"/>
    <w:r>
      <w:t>Proceso</w:t>
    </w:r>
    <w:proofErr w:type="spellEnd"/>
    <w:r>
      <w:t xml:space="preserve"> Electoral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887225">
    <w:abstractNumId w:val="8"/>
  </w:num>
  <w:num w:numId="2" w16cid:durableId="1768387806">
    <w:abstractNumId w:val="6"/>
  </w:num>
  <w:num w:numId="3" w16cid:durableId="1310359027">
    <w:abstractNumId w:val="5"/>
  </w:num>
  <w:num w:numId="4" w16cid:durableId="2136630541">
    <w:abstractNumId w:val="4"/>
  </w:num>
  <w:num w:numId="5" w16cid:durableId="147017855">
    <w:abstractNumId w:val="7"/>
  </w:num>
  <w:num w:numId="6" w16cid:durableId="1831018981">
    <w:abstractNumId w:val="3"/>
  </w:num>
  <w:num w:numId="7" w16cid:durableId="1325429537">
    <w:abstractNumId w:val="2"/>
  </w:num>
  <w:num w:numId="8" w16cid:durableId="408815599">
    <w:abstractNumId w:val="1"/>
  </w:num>
  <w:num w:numId="9" w16cid:durableId="110192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1587"/>
    <w:rsid w:val="00472B0E"/>
    <w:rsid w:val="00AA1D8D"/>
    <w:rsid w:val="00B47730"/>
    <w:rsid w:val="00BF2B8D"/>
    <w:rsid w:val="00CB0664"/>
    <w:rsid w:val="00F51C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D913D"/>
  <w14:defaultImageDpi w14:val="300"/>
  <w15:docId w15:val="{CBB7897F-ED43-F44E-849F-AC85125C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72B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ntaelectoral@fgbalonm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2026-04-07T11:48:00Z</dcterms:created>
  <dcterms:modified xsi:type="dcterms:W3CDTF">2026-04-07T11:48:00Z</dcterms:modified>
  <cp:category/>
</cp:coreProperties>
</file>